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Ocean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Stingray    </w:t>
      </w:r>
      <w:r>
        <w:t xml:space="preserve">   Seal    </w:t>
      </w:r>
      <w:r>
        <w:t xml:space="preserve">   Seahorse    </w:t>
      </w:r>
      <w:r>
        <w:t xml:space="preserve">   Dolphin    </w:t>
      </w:r>
      <w:r>
        <w:t xml:space="preserve">   Starfish    </w:t>
      </w:r>
      <w:r>
        <w:t xml:space="preserve">   Whale    </w:t>
      </w:r>
      <w:r>
        <w:t xml:space="preserve">   Jellyfish    </w:t>
      </w:r>
      <w:r>
        <w:t xml:space="preserve">   Shark    </w:t>
      </w:r>
      <w:r>
        <w:t xml:space="preserve">   Octopus    </w:t>
      </w:r>
      <w:r>
        <w:t xml:space="preserve">   Fish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</dc:title>
  <dcterms:created xsi:type="dcterms:W3CDTF">2021-10-11T13:36:52Z</dcterms:created>
  <dcterms:modified xsi:type="dcterms:W3CDTF">2021-10-11T13:36:52Z</dcterms:modified>
</cp:coreProperties>
</file>