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Acidification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of the concentration of hydrogen ions using a logarithmic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organisms with shells/skeletons made from calcium carbonate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make calcium carbonate shells and skeletons.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provide some clues as to how marine ecosystems might respond to the expected changes in ocean chemistry.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mixture of tiny free-floating plants and animals that live and grow in sunlit surface waters and serve as the foundation of the marine food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play a critical role in ecosystems.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will begin to become corrosive to some types of carbonate structure by the year 2050.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famous for the demise of the dinosaurs and roughly 6% of all species on Earth disappeared as a result of this cataclysm.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major neurotransmitter in the vertebrate brains.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 the exchange of carbon dioxide rapidly between plants and animals through respiration and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 largely a giant block of calcium carbonate and calcium sulfate, formed by the reminants of of ancient marione organisms.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young researcher who developed the 1st instrument for accurately measuring atmospheric carbon dioxide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grows more rapidly under elevated carbon dioxide conditons.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HCO 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H2 CO3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when organic carbon becomes stored deep within the Earths crust and forms fossil fuels.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pressure that carbon dioxide gas exerts if it were alone in the container instead of being a component of the mixture of gases in the atmosphere or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need carbonate ions to build their shells.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director of the Scripps Institution of Oceanography.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largest biological structure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protect and support some of the most productive fisheries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natural part of Earths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maintains a natural balance of carbon in the atmosphere, land, and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have delicate calcium carbonate shells that are vulnerable to ocean acidification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Acidification</dc:title>
  <dcterms:created xsi:type="dcterms:W3CDTF">2021-10-11T13:37:36Z</dcterms:created>
  <dcterms:modified xsi:type="dcterms:W3CDTF">2021-10-11T13:37:36Z</dcterms:modified>
</cp:coreProperties>
</file>