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Acidification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region has seen a decline of ocean surface aragonite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marine species cannot develop their exoskeletons due to high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Industry that faces the most danger from 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Decreasing pH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OA is the change in the oceans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90% of global CO2 emissions come from the burning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Emission trading policies must adjust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Rising levels of this in the atmosphere have caused ocean acidity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Barrier Reef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changing drastically due to acidification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Emission trading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act as natural buffers to re-stabilize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underwater ecosystems are rapidly declining throughout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Acidification </dc:title>
  <dcterms:created xsi:type="dcterms:W3CDTF">2021-10-11T13:37:38Z</dcterms:created>
  <dcterms:modified xsi:type="dcterms:W3CDTF">2021-10-11T13:37:38Z</dcterms:modified>
</cp:coreProperties>
</file>