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Anaimls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Platinum arowana    </w:t>
      </w:r>
      <w:r>
        <w:t xml:space="preserve">   Zebra pleco    </w:t>
      </w:r>
      <w:r>
        <w:t xml:space="preserve">   Imperial flower loach    </w:t>
      </w:r>
      <w:r>
        <w:t xml:space="preserve">   Eel    </w:t>
      </w:r>
      <w:r>
        <w:t xml:space="preserve">   Hammer shark    </w:t>
      </w:r>
      <w:r>
        <w:t xml:space="preserve">   Box jellyfish    </w:t>
      </w:r>
      <w:r>
        <w:t xml:space="preserve">   Blue dolphin    </w:t>
      </w:r>
      <w:r>
        <w:t xml:space="preserve">   Humpback whale    </w:t>
      </w:r>
      <w:r>
        <w:t xml:space="preserve">   Black swallower    </w:t>
      </w:r>
      <w:r>
        <w:t xml:space="preserve">   Dumbo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Anaimls </dc:title>
  <dcterms:created xsi:type="dcterms:W3CDTF">2021-10-11T13:37:19Z</dcterms:created>
  <dcterms:modified xsi:type="dcterms:W3CDTF">2021-10-11T13:37:19Z</dcterms:modified>
</cp:coreProperties>
</file>