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Moby Dick's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prickly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biggest crab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a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underwater horse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 crustacean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 from 450mil.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sunken treasure holder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giant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ocean plant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Animals</dc:title>
  <dcterms:created xsi:type="dcterms:W3CDTF">2021-10-11T13:37:45Z</dcterms:created>
  <dcterms:modified xsi:type="dcterms:W3CDTF">2021-10-11T13:37:45Z</dcterms:modified>
</cp:coreProperties>
</file>