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tide    </w:t>
      </w:r>
      <w:r>
        <w:t xml:space="preserve">   Arctic    </w:t>
      </w:r>
      <w:r>
        <w:t xml:space="preserve">   Indian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  <w:r>
        <w:t xml:space="preserve">   seaweed    </w:t>
      </w:r>
      <w:r>
        <w:t xml:space="preserve">   shells    </w:t>
      </w:r>
      <w:r>
        <w:t xml:space="preserve">   plankton    </w:t>
      </w:r>
      <w:r>
        <w:t xml:space="preserve">   sponge    </w:t>
      </w:r>
      <w:r>
        <w:t xml:space="preserve">   sea horse    </w:t>
      </w:r>
      <w:r>
        <w:t xml:space="preserve">   whale    </w:t>
      </w:r>
      <w:r>
        <w:t xml:space="preserve">   jelly 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</dc:title>
  <dcterms:created xsi:type="dcterms:W3CDTF">2021-10-11T13:36:10Z</dcterms:created>
  <dcterms:modified xsi:type="dcterms:W3CDTF">2021-10-11T13:36:10Z</dcterms:modified>
</cp:coreProperties>
</file>