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Animals, Walker/Spanish.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¿Qué tiburón es el más mortal?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relinchar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¿Qué pescado se suele enlatar?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miau pescado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pez paseador de tierra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pez elefante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ballena negra y blanca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pez más pequeño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¿Qué tiene seis brazos?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¿Qué pez lucha contra sus enemigos con una espada?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¿Qué pez tiene una luz nocturna?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el pescado con el ceño fruncido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¿Qué es el arco iris?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¿Cuál es el pez más grande? No es una ballena, pero tiene la palabra ballena.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¿Cuál es el tipo común de pez mascota? 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Pequeño, en grupos, muchos dientes.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¿Qué pez parece una serpiente?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tiene perlas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¿Qué tiene ocho brazos?</w:t>
            </w:r>
          </w:p>
        </w:tc>
      </w:tr>
    </w:tbl>
    <w:p>
      <w:pPr>
        <w:pStyle w:val="WordBankMedium"/>
      </w:pPr>
      <w:r>
        <w:t xml:space="preserve">   Bull Shark    </w:t>
      </w:r>
      <w:r>
        <w:t xml:space="preserve">   Squid    </w:t>
      </w:r>
      <w:r>
        <w:t xml:space="preserve">   Octopus    </w:t>
      </w:r>
      <w:r>
        <w:t xml:space="preserve">   Rainbow trout    </w:t>
      </w:r>
      <w:r>
        <w:t xml:space="preserve">   Gold fish    </w:t>
      </w:r>
      <w:r>
        <w:t xml:space="preserve">   catfish    </w:t>
      </w:r>
      <w:r>
        <w:t xml:space="preserve">   Swordfish    </w:t>
      </w:r>
      <w:r>
        <w:t xml:space="preserve">   Blobfish    </w:t>
      </w:r>
      <w:r>
        <w:t xml:space="preserve">   eel    </w:t>
      </w:r>
      <w:r>
        <w:t xml:space="preserve">   climbing perch    </w:t>
      </w:r>
      <w:r>
        <w:t xml:space="preserve">   Clam    </w:t>
      </w:r>
      <w:r>
        <w:t xml:space="preserve">   Tuna    </w:t>
      </w:r>
      <w:r>
        <w:t xml:space="preserve">   Whale shark    </w:t>
      </w:r>
      <w:r>
        <w:t xml:space="preserve">   orca    </w:t>
      </w:r>
      <w:r>
        <w:t xml:space="preserve">   Angler fish    </w:t>
      </w:r>
      <w:r>
        <w:t xml:space="preserve">   sea horse    </w:t>
      </w:r>
      <w:r>
        <w:t xml:space="preserve">   piranah    </w:t>
      </w:r>
      <w:r>
        <w:t xml:space="preserve">   paedocypris    </w:t>
      </w:r>
      <w:r>
        <w:t xml:space="preserve">   Elephantnose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Animals, Walker/Spanish.</dc:title>
  <dcterms:created xsi:type="dcterms:W3CDTF">2021-10-11T13:37:09Z</dcterms:created>
  <dcterms:modified xsi:type="dcterms:W3CDTF">2021-10-11T13:37:09Z</dcterms:modified>
</cp:coreProperties>
</file>