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baleen    </w:t>
      </w:r>
      <w:r>
        <w:t xml:space="preserve">   krill    </w:t>
      </w:r>
      <w:r>
        <w:t xml:space="preserve">   blue whale    </w:t>
      </w:r>
      <w:r>
        <w:t xml:space="preserve">   jellyfish    </w:t>
      </w:r>
      <w:r>
        <w:t xml:space="preserve">   leatherback turtle    </w:t>
      </w:r>
      <w:r>
        <w:t xml:space="preserve">   shrimp    </w:t>
      </w:r>
      <w:r>
        <w:t xml:space="preserve">   sea horse    </w:t>
      </w:r>
      <w:r>
        <w:t xml:space="preserve">   suckers    </w:t>
      </w:r>
      <w:r>
        <w:t xml:space="preserve">   octopus    </w:t>
      </w:r>
      <w:r>
        <w:t xml:space="preserve">   squid    </w:t>
      </w:r>
      <w:r>
        <w:t xml:space="preserve">   flippers    </w:t>
      </w:r>
      <w:r>
        <w:t xml:space="preserve">   sea lion    </w:t>
      </w:r>
      <w:r>
        <w:t xml:space="preserve">   prey    </w:t>
      </w:r>
      <w:r>
        <w:t xml:space="preserve">   shark    </w:t>
      </w:r>
      <w:r>
        <w:t xml:space="preserve">   lobes    </w:t>
      </w:r>
      <w:r>
        <w:t xml:space="preserve">   tusks    </w:t>
      </w:r>
      <w:r>
        <w:t xml:space="preserve">   walrus    </w:t>
      </w:r>
      <w:r>
        <w:t xml:space="preserve">   pod    </w:t>
      </w:r>
      <w:r>
        <w:t xml:space="preserve">   dolphin    </w:t>
      </w:r>
      <w:r>
        <w:t xml:space="preserve">   reptiles    </w:t>
      </w:r>
      <w:r>
        <w:t xml:space="preserve">   fish    </w:t>
      </w:r>
      <w:r>
        <w:t xml:space="preserve">   mammals    </w:t>
      </w:r>
      <w:r>
        <w:t xml:space="preserve">   ocean    </w:t>
      </w:r>
      <w:r>
        <w:t xml:space="preserve">   endangered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Animals</dc:title>
  <dcterms:created xsi:type="dcterms:W3CDTF">2021-10-11T13:36:50Z</dcterms:created>
  <dcterms:modified xsi:type="dcterms:W3CDTF">2021-10-11T13:36:50Z</dcterms:modified>
</cp:coreProperties>
</file>