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starfish    </w:t>
      </w:r>
      <w:r>
        <w:t xml:space="preserve">   octopus    </w:t>
      </w:r>
      <w:r>
        <w:t xml:space="preserve">   shark    </w:t>
      </w:r>
      <w:r>
        <w:t xml:space="preserve">   stingray    </w:t>
      </w:r>
      <w:r>
        <w:t xml:space="preserve">   seahorse    </w:t>
      </w:r>
      <w:r>
        <w:t xml:space="preserve">   narwhal    </w:t>
      </w:r>
      <w:r>
        <w:t xml:space="preserve">   mammals    </w:t>
      </w:r>
      <w:r>
        <w:t xml:space="preserve">   animals    </w:t>
      </w:r>
      <w:r>
        <w:t xml:space="preserve">   ocean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Animals </dc:title>
  <dcterms:created xsi:type="dcterms:W3CDTF">2021-10-11T13:36:54Z</dcterms:created>
  <dcterms:modified xsi:type="dcterms:W3CDTF">2021-10-11T13:36:54Z</dcterms:modified>
</cp:coreProperties>
</file>