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Ocean, Atmosphere, and Climate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imaginary line that divides Earth into northern and southern hemispheres (halves)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of Earth’s main continuous areas of land, such as Africa, Asia, and North America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result or change that happens because of an event or process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giant pattern of moving water that spans whole oceans and moves water from place to place in a circle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event or process that leads to a result or change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measure of how hot or cold something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winds that move in one direction and are strong enough to push ocean currents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ocean water flowing in a continuous path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outside or top layer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move from one object to another or one place to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distance of a place north or south of Earth’s equator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object, diagram, or computer program that helps us understand something by making it simpler or easier to see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to make things move or change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Ocean, Atmosphere, and Climate</dc:title>
  <dcterms:created xsi:type="dcterms:W3CDTF">2021-10-11T13:38:11Z</dcterms:created>
  <dcterms:modified xsi:type="dcterms:W3CDTF">2021-10-11T13:38:11Z</dcterms:modified>
</cp:coreProperties>
</file>