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Awareness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seal    </w:t>
      </w:r>
      <w:r>
        <w:t xml:space="preserve">   dolphin    </w:t>
      </w:r>
      <w:r>
        <w:t xml:space="preserve">   surf    </w:t>
      </w:r>
      <w:r>
        <w:t xml:space="preserve">   turtle    </w:t>
      </w:r>
      <w:r>
        <w:t xml:space="preserve">   crab    </w:t>
      </w:r>
      <w:r>
        <w:t xml:space="preserve">   reuse    </w:t>
      </w:r>
      <w:r>
        <w:t xml:space="preserve">   reduce    </w:t>
      </w:r>
      <w:r>
        <w:t xml:space="preserve">   shark    </w:t>
      </w:r>
      <w:r>
        <w:t xml:space="preserve">   whale    </w:t>
      </w:r>
      <w:r>
        <w:t xml:space="preserve">   recycle    </w:t>
      </w:r>
      <w:r>
        <w:t xml:space="preserve">   plastic    </w:t>
      </w:r>
      <w:r>
        <w:t xml:space="preserve">   waves    </w:t>
      </w:r>
      <w:r>
        <w:t xml:space="preserve">   ocean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Awareness Word Search</dc:title>
  <dcterms:created xsi:type="dcterms:W3CDTF">2021-10-11T13:36:17Z</dcterms:created>
  <dcterms:modified xsi:type="dcterms:W3CDTF">2021-10-11T13:36:17Z</dcterms:modified>
</cp:coreProperties>
</file>