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Biomes</w:t>
      </w:r>
    </w:p>
    <w:p>
      <w:pPr>
        <w:pStyle w:val="Questions"/>
      </w:pPr>
      <w:r>
        <w:t xml:space="preserve">1. RATLSUTEE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ASEDWEE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LSTWRTAEA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TICTALNA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CFACPII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AELWH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LACRO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KASRH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Biomes</dc:title>
  <dcterms:created xsi:type="dcterms:W3CDTF">2021-10-11T13:36:22Z</dcterms:created>
  <dcterms:modified xsi:type="dcterms:W3CDTF">2021-10-11T13:36:22Z</dcterms:modified>
</cp:coreProperties>
</file>