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Ocean Commotion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Faith    </w:t>
      </w:r>
      <w:r>
        <w:t xml:space="preserve">   Jesus    </w:t>
      </w:r>
      <w:r>
        <w:t xml:space="preserve">   God    </w:t>
      </w:r>
      <w:r>
        <w:t xml:space="preserve">   Paws    </w:t>
      </w:r>
      <w:r>
        <w:t xml:space="preserve">   Piers    </w:t>
      </w:r>
      <w:r>
        <w:t xml:space="preserve">   Hammer    </w:t>
      </w:r>
      <w:r>
        <w:t xml:space="preserve">   Hydro    </w:t>
      </w:r>
      <w:r>
        <w:t xml:space="preserve">   Thankful    </w:t>
      </w:r>
      <w:r>
        <w:t xml:space="preserve">   Trust    </w:t>
      </w:r>
      <w:r>
        <w:t xml:space="preserve">   Obey    </w:t>
      </w:r>
      <w:r>
        <w:t xml:space="preserve">   Stand    </w:t>
      </w:r>
      <w:r>
        <w:t xml:space="preserve">   Lifesaver    </w:t>
      </w:r>
      <w:r>
        <w:t xml:space="preserve">   Promises    </w:t>
      </w:r>
      <w:r>
        <w:t xml:space="preserve">   Rainbow    </w:t>
      </w:r>
      <w:r>
        <w:t xml:space="preserve">   Noah    </w:t>
      </w:r>
      <w:r>
        <w:t xml:space="preserve">   Flood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Commotion</dc:title>
  <dcterms:created xsi:type="dcterms:W3CDTF">2021-10-11T13:36:24Z</dcterms:created>
  <dcterms:modified xsi:type="dcterms:W3CDTF">2021-10-11T13:36:24Z</dcterms:modified>
</cp:coreProperties>
</file>