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Conservation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Whales    </w:t>
      </w:r>
      <w:r>
        <w:t xml:space="preserve">   Turtles    </w:t>
      </w:r>
      <w:r>
        <w:t xml:space="preserve">   Ocean    </w:t>
      </w:r>
      <w:r>
        <w:t xml:space="preserve">   Fish    </w:t>
      </w:r>
      <w:r>
        <w:t xml:space="preserve">   Glass    </w:t>
      </w:r>
      <w:r>
        <w:t xml:space="preserve">   Bottle Lids    </w:t>
      </w:r>
      <w:r>
        <w:t xml:space="preserve">   Cigarette Buts    </w:t>
      </w:r>
      <w:r>
        <w:t xml:space="preserve">   Wrappers    </w:t>
      </w:r>
      <w:r>
        <w:t xml:space="preserve">   Nets    </w:t>
      </w:r>
      <w:r>
        <w:t xml:space="preserve">   Bags    </w:t>
      </w:r>
      <w:r>
        <w:t xml:space="preserve">   Straws    </w:t>
      </w:r>
      <w:r>
        <w:t xml:space="preserve">   Cups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Conservation Wordsearch </dc:title>
  <dcterms:created xsi:type="dcterms:W3CDTF">2021-10-11T13:37:11Z</dcterms:created>
  <dcterms:modified xsi:type="dcterms:W3CDTF">2021-10-11T13:37:11Z</dcterms:modified>
</cp:coreProperties>
</file>