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pepe    </w:t>
      </w:r>
      <w:r>
        <w:t xml:space="preserve">   dank    </w:t>
      </w:r>
      <w:r>
        <w:t xml:space="preserve">   harambe    </w:t>
      </w:r>
      <w:r>
        <w:t xml:space="preserve">   seahorse    </w:t>
      </w:r>
      <w:r>
        <w:t xml:space="preserve">   swordfish    </w:t>
      </w:r>
      <w:r>
        <w:t xml:space="preserve">   whale    </w:t>
      </w:r>
      <w:r>
        <w:t xml:space="preserve">   starfish    </w:t>
      </w:r>
      <w:r>
        <w:t xml:space="preserve">   coogee    </w:t>
      </w:r>
      <w:r>
        <w:t xml:space="preserve">   seaweed    </w:t>
      </w:r>
      <w:r>
        <w:t xml:space="preserve">   jellyfish    </w:t>
      </w:r>
      <w:r>
        <w:t xml:space="preserve">   crab    </w:t>
      </w:r>
      <w:r>
        <w:t xml:space="preserve">   squid    </w:t>
      </w:r>
      <w:r>
        <w:t xml:space="preserve">   octopus    </w:t>
      </w:r>
      <w:r>
        <w:t xml:space="preserve">   eel    </w:t>
      </w:r>
      <w:r>
        <w:t xml:space="preserve">   shark    </w:t>
      </w:r>
      <w:r>
        <w:t xml:space="preserve">   lobster    </w:t>
      </w:r>
      <w:r>
        <w:t xml:space="preserve">   Dolphin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Creatures</dc:title>
  <dcterms:created xsi:type="dcterms:W3CDTF">2021-10-11T13:36:26Z</dcterms:created>
  <dcterms:modified xsi:type="dcterms:W3CDTF">2021-10-11T13:36:26Z</dcterms:modified>
</cp:coreProperties>
</file>