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ocean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like to collect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move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 fish breathe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throw this into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lay eggs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build these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tenticles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that lives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Catching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rows of sharp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Crossword</dc:title>
  <dcterms:created xsi:type="dcterms:W3CDTF">2021-10-11T13:37:43Z</dcterms:created>
  <dcterms:modified xsi:type="dcterms:W3CDTF">2021-10-11T13:37:43Z</dcterms:modified>
</cp:coreProperties>
</file>