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Ocean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Waves that move in water deeper than one-half their wavelength.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apparent curving of the path of a moving object from an otherwise strait path due to the Earth's rotation.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a group of long ocean waves that have steadily traveled a great distance from their point of generation.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periodic rise and fall of the water level in the oceans and other large bodies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water current that travels near and parallel to the shoreline.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movement of deep, cold, and nutrient-rich water to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tide of increased range that occurs two times a month, at the new and full moons.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giant ocean wave that forms after a volcanic eruption, submarine earthquake, or landslide.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Waves that reach water shallower than one-half of their wavelength.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movement of ocean water that follows a regular pattern.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streamlike movement of ocean water far below the surface.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horizontal movement of ocean water that is caused by wind and that occurs at or near the ocean's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subsurface current that is near shore and that pulls objects out to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difference in levels of ocean water at high tide and low tide.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local rise in sea level near the shore that is caused by strong winds from a storm, such as those from a hurricane.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in the water temperature in the Pacific Ocean that produces a warm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time between the passage of two wave crests at a fixed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bubbles in the crest of a breaking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change in the eastern Pacific Ocean in which the surface water temperature becomes unusually cool.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tide of minimum range that occurs during the first and third quarters of the moon.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Crossword</dc:title>
  <dcterms:created xsi:type="dcterms:W3CDTF">2021-10-11T13:36:40Z</dcterms:created>
  <dcterms:modified xsi:type="dcterms:W3CDTF">2021-10-11T13:36:40Z</dcterms:modified>
</cp:coreProperties>
</file>