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not explored/ where no life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series of waves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D=m/V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studies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Lowest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Dissolved salts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Foaming sheets of water that roll up and down the are called...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the ocean that does not receive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periodic rise and fall of the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layer of the ocean that receives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Transferred energy and wind causes...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water or air moving in a definit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of the natural and artificial physical features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shore of a sea or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Crossword Puzzle </dc:title>
  <dcterms:created xsi:type="dcterms:W3CDTF">2021-10-11T13:36:32Z</dcterms:created>
  <dcterms:modified xsi:type="dcterms:W3CDTF">2021-10-11T13:36:32Z</dcterms:modified>
</cp:coreProperties>
</file>