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surface water that is replaced by cold, nutrient rich water from deep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surface currents meet continents the currents are deflected and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the amount of dissolved salts or solids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Currents that occur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Movements of Ocean water below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Streamlike movements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water that results from density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Deflection of moving objects from a straight path due to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that blow across the surface of Earth's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source of energy that powers surface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 </dc:title>
  <dcterms:created xsi:type="dcterms:W3CDTF">2021-10-11T13:37:24Z</dcterms:created>
  <dcterms:modified xsi:type="dcterms:W3CDTF">2021-10-11T13:37:24Z</dcterms:modified>
</cp:coreProperties>
</file>