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nearer the surface becomes more dense and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currents carry _____ water from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upwelling brings up _______ from the deep that producers use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Downwelling provides _____________ to animals deep below the ocean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ocean current  that moved the rubber duckies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 water nearer the surface moves and water moves up to replace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that increases the density of water and causes downwelling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the surface currents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ocean current that moves nutrients from deep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of moving water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landforms that block ocean currents and change their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currents carry _________ water from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</dc:title>
  <dcterms:created xsi:type="dcterms:W3CDTF">2021-10-11T13:37:36Z</dcterms:created>
  <dcterms:modified xsi:type="dcterms:W3CDTF">2021-10-11T13:37:36Z</dcterms:modified>
</cp:coreProperties>
</file>