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current a part of the North American Gyre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salty the water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types of currents Bill Nye talked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 currents are a _________ movement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Effect is a secondary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of ocean currents is ocean bottom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currents that make up 10% of the ocean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primary force of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forces that determine where the currents will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strongest factor of ocean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water currents make up _______ percent of the oceans.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2021-10-11T13:36:37Z</dcterms:created>
  <dcterms:modified xsi:type="dcterms:W3CDTF">2021-10-11T13:36:37Z</dcterms:modified>
</cp:coreProperties>
</file>