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Ocean Currents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change in water temperature in the Pacific Ocean that produces a warm current every 3 to 7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stream-like movement of the ocean water far below the ocean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large, circular surface-current pattern found in each ocean.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the scientific word that means warm and salty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amount of salt 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 the direction of motion that the currents have in the northern hemisphere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the direction of rotation for currents in the southern hemisphere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horizontal movement of ocean water that is caused by winds and that occurs at or near the ocean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movement of ocean water that follows a regular pattern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apparent curving path of a moving objects from an otherwise straight path due to Earth's rotation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Flow of warm, oxygen rich water downward to deeper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change in the Eastern Pacific Ocean in which the surface water temperature becomes unusually cool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Ocean Currents Vocabulary</dc:title>
  <dcterms:created xsi:type="dcterms:W3CDTF">2021-10-11T13:37:20Z</dcterms:created>
  <dcterms:modified xsi:type="dcterms:W3CDTF">2021-10-11T13:37:20Z</dcterms:modified>
</cp:coreProperties>
</file>