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Ocean Currents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vertical, upward movment of deep, cold, nutrient-rich water to the surface.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Upwelling brings greater concentrations of dissolved ___________ to the surface.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gyre moves in circular motions because of the __________ 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Density Currents are __________ currents that result from density differences.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coriolis effect is the ____________ of currents away from their original course as a result of Earth's rotaion.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Currents from high latitudes bring ________ water to lower latitudes.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Wind and _______________ between the ocean surface creates surface currents.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currents from low latitudes bring _______ water to the higher latitudes.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density of water is ___________ as the temperature rises.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_______ current brings cool water from the poles toward Equador.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Huge circular moving current systems that dominate ocean waters.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More nutrients at the surface helps to produce more 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________ water sinks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Surface currents move _____________ in the northern hemisphere.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_____ ______ circulation are created when high density water sinks.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if ________ increases, more salt is in the water, causing water to sink.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Density currents begin closer to the ________, at high latitudes.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The ____________ is found at low latitudes.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Surface currents are movements of water that flow ___________ from one place to another.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The _______ _________ is a surface currents that warms up Europe.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A gyre moves counter-clockwise in the ____________ hemisphere.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____________ currents are caused by low temperatures or high salinity.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If density _________, the water sinks.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At low ____________ sea ice forms causing an increase in density.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Evaporation causes the density currents in the ______________ _____ as the water passes through the straits of gibralter.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Surface climates affect the ____________ by transferring heat around the Earth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half of the earth, usually as divided into northern and southern halves by the equator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Upwelling is cause by winds moving the water _______ from the coast.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A simplistic model of ocean circulation is like a _________ _______ that travels around the globe.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___________ increases salinity by removing water.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Ocean Currents</dc:title>
  <dcterms:created xsi:type="dcterms:W3CDTF">2021-10-11T13:36:47Z</dcterms:created>
  <dcterms:modified xsi:type="dcterms:W3CDTF">2021-10-11T13:36:47Z</dcterms:modified>
</cp:coreProperties>
</file>