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 Currents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Landforms    </w:t>
      </w:r>
      <w:r>
        <w:t xml:space="preserve">   Radiation    </w:t>
      </w:r>
      <w:r>
        <w:t xml:space="preserve">   Air Mass    </w:t>
      </w:r>
      <w:r>
        <w:t xml:space="preserve">   Air Pressure    </w:t>
      </w:r>
      <w:r>
        <w:t xml:space="preserve">   Atmosphere    </w:t>
      </w:r>
      <w:r>
        <w:t xml:space="preserve">   Climate    </w:t>
      </w:r>
      <w:r>
        <w:t xml:space="preserve">   Coast    </w:t>
      </w:r>
      <w:r>
        <w:t xml:space="preserve">   Convection    </w:t>
      </w:r>
      <w:r>
        <w:t xml:space="preserve">   Conveyor Belt    </w:t>
      </w:r>
      <w:r>
        <w:t xml:space="preserve">   Coriolis Effect    </w:t>
      </w:r>
      <w:r>
        <w:t xml:space="preserve">   Deep Current    </w:t>
      </w:r>
      <w:r>
        <w:t xml:space="preserve">   Density    </w:t>
      </w:r>
      <w:r>
        <w:t xml:space="preserve">   Evaporation    </w:t>
      </w:r>
      <w:r>
        <w:t xml:space="preserve">   Global    </w:t>
      </w:r>
      <w:r>
        <w:t xml:space="preserve">   Gulf Stream    </w:t>
      </w:r>
      <w:r>
        <w:t xml:space="preserve">   Humidity    </w:t>
      </w:r>
      <w:r>
        <w:t xml:space="preserve">   Moisture    </w:t>
      </w:r>
      <w:r>
        <w:t xml:space="preserve">   Ocean Current    </w:t>
      </w:r>
      <w:r>
        <w:t xml:space="preserve">   Patterns    </w:t>
      </w:r>
      <w:r>
        <w:t xml:space="preserve">   Precipitation    </w:t>
      </w:r>
      <w:r>
        <w:t xml:space="preserve">   Rain Shadow    </w:t>
      </w:r>
      <w:r>
        <w:t xml:space="preserve">   Salinity    </w:t>
      </w:r>
      <w:r>
        <w:t xml:space="preserve">   Surface Current    </w:t>
      </w:r>
      <w:r>
        <w:t xml:space="preserve">   Temperature    </w:t>
      </w:r>
      <w:r>
        <w:t xml:space="preserve">   Tide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 and Climate</dc:title>
  <dcterms:created xsi:type="dcterms:W3CDTF">2021-10-11T13:37:29Z</dcterms:created>
  <dcterms:modified xsi:type="dcterms:W3CDTF">2021-10-11T13:37:29Z</dcterms:modified>
</cp:coreProperties>
</file>