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ocean?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organic antifreeze mechanism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deepest part of the deepest ocean?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gulf stream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 survival in freezing temps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48 billion cubic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is the sea salty?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Oceans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Mariana Trench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Oceans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Pacific Ocean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water do the oceans hold?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Pacific and Atlantic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Ocean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Rocks and rivers leave 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strongest ocean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ocean never overflows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on the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Arctic, Southern and Indian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Facts</dc:title>
  <dcterms:created xsi:type="dcterms:W3CDTF">2021-10-11T13:37:45Z</dcterms:created>
  <dcterms:modified xsi:type="dcterms:W3CDTF">2021-10-11T13:37:45Z</dcterms:modified>
</cp:coreProperties>
</file>