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Features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Shallow body of water separated from the ocean by sandbars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isolated underwater volcanic mountain, flat top more then 200 below sea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 strip of land along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ocean below 200 meters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Ring shaped coral reef, Island or series or islets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Submerged or partly exposed ridge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Landward feature remaining as waves cut into mountainous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constantly changing deposit of sand that forms parallel to the coast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Deepening of the sea floor out from the ocean self edge to the upper limit of the continental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 seafloor area at an abyssal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topographically well defined submarine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Edge of a continent that lies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Narrow steep siding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seafloor mountain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Underwater mountain formed by volcanic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Features Crossword</dc:title>
  <dcterms:created xsi:type="dcterms:W3CDTF">2021-12-24T03:36:59Z</dcterms:created>
  <dcterms:modified xsi:type="dcterms:W3CDTF">2021-12-24T03:36:59Z</dcterms:modified>
</cp:coreProperties>
</file>