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Floor Features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plate tectonics produces new oceanic lithosphere at ocean rdges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gently sloping surface at the base of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portion of the seafloor adjacent to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seaward extension of a valley that was cut on the continental shelf during a time when sea level was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"see" oceanic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the deep-ocean floor between the continental margin and the oceanic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steep gradient that leads to the deep-ocean floor and marks the seaward edge of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down slope movement of dense, sediment-laden water created when sand and mud on the continental shelf and slope are dislodged and thrown into suspension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isolated volcanic peak that rises at least 1000 meters above the deep-ocean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gently sloping submerged portion of the continental margin, extending from the shoreline to the continental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level area of the deep-ocean floor, usually lying at the foot of the continental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Floor Features Vocab.</dc:title>
  <dcterms:created xsi:type="dcterms:W3CDTF">2021-10-11T13:36:27Z</dcterms:created>
  <dcterms:modified xsi:type="dcterms:W3CDTF">2021-10-11T13:36:27Z</dcterms:modified>
</cp:coreProperties>
</file>