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Floor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underwater valley cut into the continental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topped sea 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radar to map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a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Geysers on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also another word for Sea 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Navigation And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 Barrier Reef is one of the most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Reefs that are very close to shorelines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Mid-Atlantic Ridge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Continental Rise, Shelf, and Slope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 boundary between the continental rise and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Gently rolling undersea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or gently sloping submerged part of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flat area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volcanic island chain that forms along a deep 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Cone shaped mountain peaks that rise above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an oceanic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of deep cracks forming between 2 tectonic plates that pull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Floor Features</dc:title>
  <dcterms:created xsi:type="dcterms:W3CDTF">2021-10-11T13:36:59Z</dcterms:created>
  <dcterms:modified xsi:type="dcterms:W3CDTF">2021-10-11T13:36:59Z</dcterms:modified>
</cp:coreProperties>
</file>