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Floor 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Reefs that have a very close distance to 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skinny valley on ocean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continentals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area in the center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 mounts that are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steep wall between the continetal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flat steep sunken part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Pointed shaped mountains above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islands described by sides and flat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Huge area on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Reefs that have a short distance to 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molten makes new 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Reefs that grow around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of breaking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under water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Sonar used to find water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Gushers on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Volcano's that are formed around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moving undersea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sound to navigate and to talk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Floor  Features</dc:title>
  <dcterms:created xsi:type="dcterms:W3CDTF">2021-10-11T13:37:01Z</dcterms:created>
  <dcterms:modified xsi:type="dcterms:W3CDTF">2021-10-11T13:37:01Z</dcterms:modified>
</cp:coreProperties>
</file>