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Floor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transform faults intersect with diverging plate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volcano that has formed from magma close to the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Continuous mountain range across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where the shelf and slope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Margin that has a lot of earthquake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Volcanic peaks underwater.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Linear or circular reef separated by a lagoon from a landmass.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parts of the ocean made by subducting plates.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reef that forms at the margin of a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seaward extension of continents.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canyons cut into the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margin that has little or no earthquake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of sediment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Begins at the shoreline and ends at the slope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Floor Features</dc:title>
  <dcterms:created xsi:type="dcterms:W3CDTF">2021-10-11T13:37:15Z</dcterms:created>
  <dcterms:modified xsi:type="dcterms:W3CDTF">2021-10-11T13:37:15Z</dcterms:modified>
</cp:coreProperties>
</file>