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layer gets the most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bodies of salty water are called...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zone below the sunlit zone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Earth has more of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oceans does Earth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very cold in this zone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place where land and water meet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most layer of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ocean zones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the zone just above the last one</w:t>
            </w:r>
          </w:p>
        </w:tc>
      </w:tr>
    </w:tbl>
    <w:p>
      <w:pPr>
        <w:pStyle w:val="WordBankSmall"/>
      </w:pPr>
      <w:r>
        <w:t xml:space="preserve">   Sunlit zone    </w:t>
      </w:r>
      <w:r>
        <w:t xml:space="preserve">   Twilight zone    </w:t>
      </w:r>
      <w:r>
        <w:t xml:space="preserve">   Midnight    </w:t>
      </w:r>
      <w:r>
        <w:t xml:space="preserve">   Abyss    </w:t>
      </w:r>
      <w:r>
        <w:t xml:space="preserve">   Trench    </w:t>
      </w:r>
      <w:r>
        <w:t xml:space="preserve">   Five    </w:t>
      </w:r>
      <w:r>
        <w:t xml:space="preserve">   Water    </w:t>
      </w:r>
      <w:r>
        <w:t xml:space="preserve">   Oceans    </w:t>
      </w:r>
      <w:r>
        <w:t xml:space="preserve">   Shore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Layers</dc:title>
  <dcterms:created xsi:type="dcterms:W3CDTF">2021-10-11T13:37:59Z</dcterms:created>
  <dcterms:modified xsi:type="dcterms:W3CDTF">2021-10-11T13:37:59Z</dcterms:modified>
</cp:coreProperties>
</file>