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houses in the book look like this sea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fence is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people swim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 looking for her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gang leader gets shot with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character's gift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boys reform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in Dark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gang leader's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you breathe underwater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place for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can shock people with her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Life</dc:title>
  <dcterms:created xsi:type="dcterms:W3CDTF">2021-10-11T13:37:38Z</dcterms:created>
  <dcterms:modified xsi:type="dcterms:W3CDTF">2021-10-11T13:37:38Z</dcterms:modified>
</cp:coreProperties>
</file>