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shell protects my bones and I live for a very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breathe from the hole on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get too close, I could sting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like an underwater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claws and you can eat me for dinner.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grey and have big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might know me as Nemo.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8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skin is velvet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may be holding a secret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5 arms and if one of them breaks, I can grow it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hide in the sand and I have claws.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2021-10-11T13:37:51Z</dcterms:created>
  <dcterms:modified xsi:type="dcterms:W3CDTF">2021-10-11T13:37:51Z</dcterms:modified>
</cp:coreProperties>
</file>