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swim    </w:t>
      </w:r>
      <w:r>
        <w:t xml:space="preserve">   plankton    </w:t>
      </w:r>
      <w:r>
        <w:t xml:space="preserve">   walrus    </w:t>
      </w:r>
      <w:r>
        <w:t xml:space="preserve">   crab    </w:t>
      </w:r>
      <w:r>
        <w:t xml:space="preserve">   coral    </w:t>
      </w:r>
      <w:r>
        <w:t xml:space="preserve">   octopus    </w:t>
      </w:r>
      <w:r>
        <w:t xml:space="preserve">   turtle    </w:t>
      </w:r>
      <w:r>
        <w:t xml:space="preserve">   seagull    </w:t>
      </w:r>
      <w:r>
        <w:t xml:space="preserve">   splash    </w:t>
      </w:r>
      <w:r>
        <w:t xml:space="preserve">   wave    </w:t>
      </w:r>
      <w:r>
        <w:t xml:space="preserve">   beach    </w:t>
      </w:r>
      <w:r>
        <w:t xml:space="preserve">   sand    </w:t>
      </w:r>
      <w:r>
        <w:t xml:space="preserve">   ocean    </w:t>
      </w:r>
      <w:r>
        <w:t xml:space="preserve">   clam    </w:t>
      </w:r>
      <w:r>
        <w:t xml:space="preserve">   otter    </w:t>
      </w:r>
      <w:r>
        <w:t xml:space="preserve">   seaweed    </w:t>
      </w:r>
      <w:r>
        <w:t xml:space="preserve">   whale    </w:t>
      </w:r>
      <w:r>
        <w:t xml:space="preserve">   dolphin    </w:t>
      </w:r>
      <w:r>
        <w:t xml:space="preserve">   seal    </w:t>
      </w:r>
      <w:r>
        <w:t xml:space="preserve">   shark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Life</dc:title>
  <dcterms:created xsi:type="dcterms:W3CDTF">2021-10-11T13:37:54Z</dcterms:created>
  <dcterms:modified xsi:type="dcterms:W3CDTF">2021-10-11T13:37:54Z</dcterms:modified>
</cp:coreProperties>
</file>