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ocean    </w:t>
      </w:r>
      <w:r>
        <w:t xml:space="preserve">   shrimp    </w:t>
      </w:r>
      <w:r>
        <w:t xml:space="preserve">   sponge    </w:t>
      </w:r>
      <w:r>
        <w:t xml:space="preserve">   jelly fish    </w:t>
      </w:r>
      <w:r>
        <w:t xml:space="preserve">   sting rea    </w:t>
      </w:r>
      <w:r>
        <w:t xml:space="preserve">   crab    </w:t>
      </w:r>
      <w:r>
        <w:t xml:space="preserve">   fish    </w:t>
      </w:r>
      <w:r>
        <w:t xml:space="preserve">   alligator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2021-10-11T13:38:03Z</dcterms:created>
  <dcterms:modified xsi:type="dcterms:W3CDTF">2021-10-11T13:38:03Z</dcterms:modified>
</cp:coreProperties>
</file>