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abyss    </w:t>
      </w:r>
      <w:r>
        <w:t xml:space="preserve">   albacore    </w:t>
      </w:r>
      <w:r>
        <w:t xml:space="preserve">   barracuda    </w:t>
      </w:r>
      <w:r>
        <w:t xml:space="preserve">   coral    </w:t>
      </w:r>
      <w:r>
        <w:t xml:space="preserve">   crab    </w:t>
      </w:r>
      <w:r>
        <w:t xml:space="preserve">   dolphin    </w:t>
      </w:r>
      <w:r>
        <w:t xml:space="preserve">   eel    </w:t>
      </w:r>
      <w:r>
        <w:t xml:space="preserve">   grouper    </w:t>
      </w:r>
      <w:r>
        <w:t xml:space="preserve">   invertebrate    </w:t>
      </w:r>
      <w:r>
        <w:t xml:space="preserve">   kelp    </w:t>
      </w:r>
      <w:r>
        <w:t xml:space="preserve">   lion fish    </w:t>
      </w:r>
      <w:r>
        <w:t xml:space="preserve">   mackerel    </w:t>
      </w:r>
      <w:r>
        <w:t xml:space="preserve">   mantaray    </w:t>
      </w:r>
      <w:r>
        <w:t xml:space="preserve">   nudi branch    </w:t>
      </w:r>
      <w:r>
        <w:t xml:space="preserve">   ocean floor    </w:t>
      </w:r>
      <w:r>
        <w:t xml:space="preserve">   ocean surface    </w:t>
      </w:r>
      <w:r>
        <w:t xml:space="preserve">   octopus    </w:t>
      </w:r>
      <w:r>
        <w:t xml:space="preserve">   open sea    </w:t>
      </w:r>
      <w:r>
        <w:t xml:space="preserve">   parrot fish    </w:t>
      </w:r>
      <w:r>
        <w:t xml:space="preserve">   plankton    </w:t>
      </w:r>
      <w:r>
        <w:t xml:space="preserve">   sea urchin    </w:t>
      </w:r>
      <w:r>
        <w:t xml:space="preserve">   seahorse    </w:t>
      </w:r>
      <w:r>
        <w:t xml:space="preserve">   seastar    </w:t>
      </w:r>
      <w:r>
        <w:t xml:space="preserve">   seaturtle    </w:t>
      </w:r>
      <w:r>
        <w:t xml:space="preserve">   shark    </w:t>
      </w:r>
      <w:r>
        <w:t xml:space="preserve">   shrimp    </w:t>
      </w:r>
      <w:r>
        <w:t xml:space="preserve">   squid    </w:t>
      </w:r>
      <w:r>
        <w:t xml:space="preserve">   tidal pool    </w:t>
      </w:r>
      <w:r>
        <w:t xml:space="preserve">   vertebrate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</dc:title>
  <dcterms:created xsi:type="dcterms:W3CDTF">2021-10-11T13:36:25Z</dcterms:created>
  <dcterms:modified xsi:type="dcterms:W3CDTF">2021-10-11T13:36:25Z</dcterms:modified>
</cp:coreProperties>
</file>