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Marine Betta    </w:t>
      </w:r>
      <w:r>
        <w:t xml:space="preserve">   Saltwater    </w:t>
      </w:r>
      <w:r>
        <w:t xml:space="preserve">   Starfish    </w:t>
      </w:r>
      <w:r>
        <w:t xml:space="preserve">   Discus    </w:t>
      </w:r>
      <w:r>
        <w:t xml:space="preserve">   Seashell    </w:t>
      </w:r>
      <w:r>
        <w:t xml:space="preserve">   Lionfish    </w:t>
      </w:r>
      <w:r>
        <w:t xml:space="preserve">   Bellus Angel    </w:t>
      </w:r>
      <w:r>
        <w:t xml:space="preserve">   Seahorse    </w:t>
      </w:r>
      <w:r>
        <w:t xml:space="preserve">   Clown Coris    </w:t>
      </w:r>
      <w:r>
        <w:t xml:space="preserve">   Coral    </w:t>
      </w:r>
      <w:r>
        <w:t xml:space="preserve">   Leafy Seadragon    </w:t>
      </w:r>
      <w:r>
        <w:t xml:space="preserve">   Dolphin    </w:t>
      </w:r>
      <w:r>
        <w:t xml:space="preserve">   Anglerfish    </w:t>
      </w:r>
      <w:r>
        <w:t xml:space="preserve">   Manta Ray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Life</dc:title>
  <dcterms:created xsi:type="dcterms:W3CDTF">2021-10-11T13:36:14Z</dcterms:created>
  <dcterms:modified xsi:type="dcterms:W3CDTF">2021-10-11T13:36:14Z</dcterms:modified>
</cp:coreProperties>
</file>