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squid    </w:t>
      </w:r>
      <w:r>
        <w:t xml:space="preserve">   barnacles    </w:t>
      </w:r>
      <w:r>
        <w:t xml:space="preserve">   rocks    </w:t>
      </w:r>
      <w:r>
        <w:t xml:space="preserve">   snails    </w:t>
      </w:r>
      <w:r>
        <w:t xml:space="preserve">   sea shell    </w:t>
      </w:r>
      <w:r>
        <w:t xml:space="preserve">   lobster    </w:t>
      </w:r>
      <w:r>
        <w:t xml:space="preserve">   crab    </w:t>
      </w:r>
      <w:r>
        <w:t xml:space="preserve">   sand    </w:t>
      </w:r>
      <w:r>
        <w:t xml:space="preserve">   fish eggs    </w:t>
      </w:r>
      <w:r>
        <w:t xml:space="preserve">   coral    </w:t>
      </w:r>
      <w:r>
        <w:t xml:space="preserve">   seaweed    </w:t>
      </w:r>
      <w:r>
        <w:t xml:space="preserve">   clownfish    </w:t>
      </w:r>
      <w:r>
        <w:t xml:space="preserve">   pufferfish    </w:t>
      </w:r>
      <w:r>
        <w:t xml:space="preserve">   whale    </w:t>
      </w:r>
      <w:r>
        <w:t xml:space="preserve">   shark    </w:t>
      </w:r>
      <w:r>
        <w:t xml:space="preserve">   dolphin    </w:t>
      </w:r>
      <w:r>
        <w:t xml:space="preserve">   sea urchin    </w:t>
      </w:r>
      <w:r>
        <w:t xml:space="preserve">   octopus    </w:t>
      </w:r>
      <w:r>
        <w:t xml:space="preserve">   jellyfish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</dc:title>
  <dcterms:created xsi:type="dcterms:W3CDTF">2021-10-11T13:36:35Z</dcterms:created>
  <dcterms:modified xsi:type="dcterms:W3CDTF">2021-10-11T13:36:35Z</dcterms:modified>
</cp:coreProperties>
</file>