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Life and salinity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decrease in temperature with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feeding on a variety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surface dwellers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material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temperatures just a few degrees above 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sources of sea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transfer of energy through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maor constituent of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sunlight; sparse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land and ocean meet and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capable of moving independently of ocean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18% of ocean layering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density increases rapidly with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unit per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live in darkness in deep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higher ocean temps founds in these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that increaces salinity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 and salinity</dc:title>
  <dcterms:created xsi:type="dcterms:W3CDTF">2021-10-11T13:37:13Z</dcterms:created>
  <dcterms:modified xsi:type="dcterms:W3CDTF">2021-10-11T13:37:13Z</dcterms:modified>
</cp:coreProperties>
</file>