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current occurs when water is returning through channels between sandbars.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system of circular ocean currents that is formed by global wind patterns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waves bend at the coast due to shallow water it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winds are located at the equator and push winds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is being pulled back due to deep water because gravity it is called an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circulation of wind around the earth is known as______.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wave hits shoreline at a depth of half if its length the top half topples over causing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current occurs when the water flow is parallel to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wind is constant over an ocean or lake it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 streams of moving ocean water is called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Movement</dc:title>
  <dcterms:created xsi:type="dcterms:W3CDTF">2021-10-11T13:37:31Z</dcterms:created>
  <dcterms:modified xsi:type="dcterms:W3CDTF">2021-10-11T13:37:31Z</dcterms:modified>
</cp:coreProperties>
</file>