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Movement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bending with the coast as they hit shallow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 appear to move up and down but actually move in a circular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Periodic disturbance as energy is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Currents flowing parallel with the shore, forming sandbars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wave hits the shoreline at depth of about 1/2 the wave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being pulled back to deep water due to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returning through channels between sandbars.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point between two crests.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wind can blow across open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Movement Vocab</dc:title>
  <dcterms:created xsi:type="dcterms:W3CDTF">2021-10-11T13:36:50Z</dcterms:created>
  <dcterms:modified xsi:type="dcterms:W3CDTF">2021-10-11T13:36:50Z</dcterms:modified>
</cp:coreProperties>
</file>