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circulation caused by the differences in density due to salinity and temperature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current located off the Atlantic coast of USA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Circulation pattern of water moving vertically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 difference between a high and low tide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Circulation pattern where cold nutrient-rich water rises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high and one low tide per day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horizontal flow of water in the uppermost 400 meters of water.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tide that occurs on new/full moons and has a great tidal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Periodic short-term change in the height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tide that occurs on quarter moons and has a small tidal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Movement</dc:title>
  <dcterms:created xsi:type="dcterms:W3CDTF">2021-10-11T13:36:54Z</dcterms:created>
  <dcterms:modified xsi:type="dcterms:W3CDTF">2021-10-11T13:36:54Z</dcterms:modified>
</cp:coreProperties>
</file>