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Nerd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animals that float in water also are food to whales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described as something that zone​- Extends beyond the edge of the continental shelf all the way down to the bottom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geyser on the seafloor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part of the ocean where light does not reach?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navigation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when plants organisms break down food in the presence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that stretches from the highest high-tide line on land out to the point to where the continental shelf is exposed by the lowest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known as the top layer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of the ocean that extends from the low-tide line out to the edge of the continental shelf line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use sunlight and oxygen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cold water coming up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hierarchy of the way animals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bay where fresh water mixes with salty ocean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Nerd Words</dc:title>
  <dcterms:created xsi:type="dcterms:W3CDTF">2021-10-11T13:36:56Z</dcterms:created>
  <dcterms:modified xsi:type="dcterms:W3CDTF">2021-10-11T13:36:56Z</dcterms:modified>
</cp:coreProperties>
</file>