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Ocean Organization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kilopascal    </w:t>
      </w:r>
      <w:r>
        <w:t xml:space="preserve">   oceanography    </w:t>
      </w:r>
      <w:r>
        <w:t xml:space="preserve">   trench    </w:t>
      </w:r>
      <w:r>
        <w:t xml:space="preserve">   salinity    </w:t>
      </w:r>
      <w:r>
        <w:t xml:space="preserve">   waves    </w:t>
      </w:r>
      <w:r>
        <w:t xml:space="preserve">   neap tide    </w:t>
      </w:r>
      <w:r>
        <w:t xml:space="preserve">   profiling float    </w:t>
      </w:r>
      <w:r>
        <w:t xml:space="preserve">   scuba    </w:t>
      </w:r>
      <w:r>
        <w:t xml:space="preserve">   tsunami    </w:t>
      </w:r>
      <w:r>
        <w:t xml:space="preserve">   lagoon    </w:t>
      </w:r>
      <w:r>
        <w:t xml:space="preserve">   rift    </w:t>
      </w:r>
      <w:r>
        <w:t xml:space="preserve">   mid-ocean ridge    </w:t>
      </w:r>
      <w:r>
        <w:t xml:space="preserve">   upwelling    </w:t>
      </w:r>
      <w:r>
        <w:t xml:space="preserve">   whitecap    </w:t>
      </w:r>
      <w:r>
        <w:t xml:space="preserve">   Tides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Ocean Organization</dc:title>
  <dcterms:created xsi:type="dcterms:W3CDTF">2021-10-11T13:38:49Z</dcterms:created>
  <dcterms:modified xsi:type="dcterms:W3CDTF">2021-10-11T13:38:49Z</dcterms:modified>
</cp:coreProperties>
</file>