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calcareous    </w:t>
      </w:r>
      <w:r>
        <w:t xml:space="preserve">   brakish    </w:t>
      </w:r>
      <w:r>
        <w:t xml:space="preserve">   bloom    </w:t>
      </w:r>
      <w:r>
        <w:t xml:space="preserve">   bioluminescence    </w:t>
      </w:r>
      <w:r>
        <w:t xml:space="preserve">   Bathypelagic    </w:t>
      </w:r>
      <w:r>
        <w:t xml:space="preserve">   Benthos    </w:t>
      </w:r>
      <w:r>
        <w:t xml:space="preserve">   krill    </w:t>
      </w:r>
      <w:r>
        <w:t xml:space="preserve">   kelp forests    </w:t>
      </w:r>
      <w:r>
        <w:t xml:space="preserve">   plankton    </w:t>
      </w:r>
      <w:r>
        <w:t xml:space="preserve">   hydrothermal vents    </w:t>
      </w:r>
      <w:r>
        <w:t xml:space="preserve">   ocean trenches    </w:t>
      </w:r>
      <w:r>
        <w:t xml:space="preserve">   coral reefs    </w:t>
      </w:r>
      <w:r>
        <w:t xml:space="preserve">   wetlands    </w:t>
      </w:r>
      <w:r>
        <w:t xml:space="preserve">   gulf    </w:t>
      </w:r>
      <w:r>
        <w:t xml:space="preserve">   estuaries    </w:t>
      </w:r>
      <w:r>
        <w:t xml:space="preserve">   environmentalist    </w:t>
      </w:r>
      <w:r>
        <w:t xml:space="preserve">   tide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Planet</dc:title>
  <dcterms:created xsi:type="dcterms:W3CDTF">2021-10-11T13:36:48Z</dcterms:created>
  <dcterms:modified xsi:type="dcterms:W3CDTF">2021-10-11T13:36:48Z</dcterms:modified>
</cp:coreProperties>
</file>