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Plastic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introduction of contaminates into natural environment that cause adverse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plastic bags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marine animal with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Society of Plastics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carnivorous, fin-footed, semi-aquatic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in Pacific Ocean where plastic islands have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plastic pellets used in manufacturing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animal is eaten by a large animal which is eaten by a larger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1,000 years to decompose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litter enters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think they are full after eating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being effected by plastic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 waste into reusable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again or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produced by decomposing garbage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Plastic Pollution </dc:title>
  <dcterms:created xsi:type="dcterms:W3CDTF">2021-10-11T13:38:14Z</dcterms:created>
  <dcterms:modified xsi:type="dcterms:W3CDTF">2021-10-11T13:38:14Z</dcterms:modified>
</cp:coreProperties>
</file>