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fish population    </w:t>
      </w:r>
      <w:r>
        <w:t xml:space="preserve">   environment    </w:t>
      </w:r>
      <w:r>
        <w:t xml:space="preserve">   air pollution    </w:t>
      </w:r>
      <w:r>
        <w:t xml:space="preserve">   cleanse    </w:t>
      </w:r>
      <w:r>
        <w:t xml:space="preserve">   contaminator    </w:t>
      </w:r>
      <w:r>
        <w:t xml:space="preserve">   global warming    </w:t>
      </w:r>
      <w:r>
        <w:t xml:space="preserve">   groundwater    </w:t>
      </w:r>
      <w:r>
        <w:t xml:space="preserve">   human waste    </w:t>
      </w:r>
      <w:r>
        <w:t xml:space="preserve">   marine ecosystem    </w:t>
      </w:r>
      <w:r>
        <w:t xml:space="preserve">   ocean    </w:t>
      </w:r>
      <w:r>
        <w:t xml:space="preserve">   oil    </w:t>
      </w:r>
      <w:r>
        <w:t xml:space="preserve">   overfishing    </w:t>
      </w:r>
      <w:r>
        <w:t xml:space="preserve">   plastic    </w:t>
      </w:r>
      <w:r>
        <w:t xml:space="preserve">   pollution    </w:t>
      </w:r>
      <w:r>
        <w:t xml:space="preserve">   salt water    </w:t>
      </w:r>
      <w:r>
        <w:t xml:space="preserve">   waterage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2021-10-11T13:37:56Z</dcterms:created>
  <dcterms:modified xsi:type="dcterms:W3CDTF">2021-10-11T13:37:56Z</dcterms:modified>
</cp:coreProperties>
</file>