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Pollution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animal called if it is found in or produced in the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person who studies organisims in the ocean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signals migration and reproduction?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material, substance, or by-product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an area of the ocean that is depleted of oxygen, frequently do to phytoplankton?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synthetic material made from a wide range of organic polymers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scientist who studies physical and biological aspects of the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sea is The Great Barrier Reef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trash, such as paper, cans and bottles, are left in an open or public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marine animal commonly thinks plastic bags are jellyfish?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defined as the presence in or introduction into the environment?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Pollution CrossWord</dc:title>
  <dcterms:created xsi:type="dcterms:W3CDTF">2021-10-11T13:37:45Z</dcterms:created>
  <dcterms:modified xsi:type="dcterms:W3CDTF">2021-10-11T13:37:45Z</dcterms:modified>
</cp:coreProperties>
</file>