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 Pollution Word-Search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cleanup    </w:t>
      </w:r>
      <w:r>
        <w:t xml:space="preserve">   Littering    </w:t>
      </w:r>
      <w:r>
        <w:t xml:space="preserve">   trash    </w:t>
      </w:r>
      <w:r>
        <w:t xml:space="preserve">   Litter    </w:t>
      </w:r>
      <w:r>
        <w:t xml:space="preserve">   Oil    </w:t>
      </w:r>
      <w:r>
        <w:t xml:space="preserve">   Glass    </w:t>
      </w:r>
      <w:r>
        <w:t xml:space="preserve">   Turtles    </w:t>
      </w:r>
      <w:r>
        <w:t xml:space="preserve">   Plastic    </w:t>
      </w:r>
      <w:r>
        <w:t xml:space="preserve">   Reduce    </w:t>
      </w:r>
      <w:r>
        <w:t xml:space="preserve">   Ocean Pollution    </w:t>
      </w:r>
      <w:r>
        <w:t xml:space="preserve">   Ocean    </w:t>
      </w:r>
      <w:r>
        <w:t xml:space="preserve">   Recycle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Pollution Word-Search</dc:title>
  <dcterms:created xsi:type="dcterms:W3CDTF">2021-10-11T13:37:35Z</dcterms:created>
  <dcterms:modified xsi:type="dcterms:W3CDTF">2021-10-11T13:37:35Z</dcterms:modified>
</cp:coreProperties>
</file>