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Pollution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Recycle    </w:t>
      </w:r>
      <w:r>
        <w:t xml:space="preserve">   Coral Sea    </w:t>
      </w:r>
      <w:r>
        <w:t xml:space="preserve">   Deadzone    </w:t>
      </w:r>
      <w:r>
        <w:t xml:space="preserve">   Litter    </w:t>
      </w:r>
      <w:r>
        <w:t xml:space="preserve">   Marine    </w:t>
      </w:r>
      <w:r>
        <w:t xml:space="preserve">   MarineBiologist    </w:t>
      </w:r>
      <w:r>
        <w:t xml:space="preserve">   Oceanographer    </w:t>
      </w:r>
      <w:r>
        <w:t xml:space="preserve">   Phytoplankton    </w:t>
      </w:r>
      <w:r>
        <w:t xml:space="preserve">   Plastic    </w:t>
      </w:r>
      <w:r>
        <w:t xml:space="preserve">   Pollution    </w:t>
      </w:r>
      <w:r>
        <w:t xml:space="preserve">   Temperature    </w:t>
      </w:r>
      <w:r>
        <w:t xml:space="preserve">   Trash    </w:t>
      </w:r>
      <w:r>
        <w:t xml:space="preserve">   Turtle    </w:t>
      </w:r>
      <w:r>
        <w:t xml:space="preserve">   Waste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Pollution Word Search</dc:title>
  <dcterms:created xsi:type="dcterms:W3CDTF">2021-10-11T13:37:50Z</dcterms:created>
  <dcterms:modified xsi:type="dcterms:W3CDTF">2021-10-11T13:37:50Z</dcterms:modified>
</cp:coreProperties>
</file>